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健康新图说  糖尿病患者贴身读本</w:t>
      </w:r>
    </w:p>
    <w:p>
      <w:r>
        <w:rPr>
          <w:rFonts w:ascii="宋体" w:hAnsi="宋体" w:eastAsia="宋体"/>
          <w:sz w:val="24"/>
        </w:rPr>
        <w:t>寿松涛，柴艳芬，么颖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健康新图说  糖尿病患者贴身读本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寿松涛，柴艳芬，么颖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本书出售、求购地址：https://www.jiaokey.com/book/detail/14701476.html</w:t>
      </w:r>
    </w:p>
    <w:p>
      <w:r>
        <w:t>更多相关图书推荐：https://www.jiaokey.com</w:t>
      </w:r>
    </w:p>
    <w:p>
      <w:r>
        <w:t>寿松涛，柴艳芬，么颖 其他作品：https://www.jiaokey.com/tag/寿松涛，柴艳芬，么颖.html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关键词搜索：https://www.jiaokey.com/tag/健康新图说  糖尿病患者贴身读本.html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