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维生素K2  一种被遗忘的维生素=Vitamin K2  A Forgotten Vitamin</w:t>
      </w:r>
    </w:p>
    <w:p>
      <w:r>
        <w:rPr>
          <w:rFonts w:ascii="宋体" w:hAnsi="宋体" w:eastAsia="宋体"/>
          <w:sz w:val="24"/>
        </w:rPr>
        <w:t>陈杰鹏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维生素K2  一种被遗忘的维生素=Vitamin K2  A Forgotten Vitamin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本书出售、求购地址：https://www.jiaokey.com/book/detail/14701469.html</w:t>
      </w:r>
    </w:p>
    <w:p>
      <w:r>
        <w:t>更多相关图书推荐：https://www.jiaokey.com</w:t>
      </w:r>
    </w:p>
    <w:p>
      <w:r>
        <w:t>陈杰鹏 其他作品：https://www.jiaokey.com/tag/陈杰鹏.html</w:t>
      </w:r>
    </w:p>
    <w:p>
      <w:r>
        <w:t>关键词搜索：https://www.jiaokey.com/tag/维生素K2  一种被遗忘的维生素=Vitamin K2  A Forgotten Vitamin.html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