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书名：跟微课学日语发音</w:t>
      </w:r>
    </w:p>
    <w:p>
      <w:r>
        <w:t>作者：张林</w:t>
      </w:r>
    </w:p>
    <w:p>
      <w:r>
        <w:t>出版社：北京:中国宇航出版社,2019.01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跟微课学日语发音 评论地址：https://www.jiaokey.com/book/detail/14701334.html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