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书名：马云全传</w:t>
      </w:r>
    </w:p>
    <w:p>
      <w:r>
        <w:t>作者：（中国）张燕</w:t>
      </w:r>
    </w:p>
    <w:p>
      <w:r>
        <w:t>出版社：浙江人民出版社,2019.10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马云全传 评论地址：https://www.jiaokey.com/book/detail/14701319.html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