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书名：跟着莫奈画油画</w:t>
      </w:r>
    </w:p>
    <w:p>
      <w:r>
        <w:t>作者：樊峻，张安明著</w:t>
      </w:r>
    </w:p>
    <w:p>
      <w:r>
        <w:t>出版社：武汉:湖北美术出版社,2019.07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跟着莫奈画油画 评论地址：https://www.jiaokey.com/book/detail/14701313.html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