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书名：妈妈有智慧  孩子才优秀</w:t>
      </w:r>
    </w:p>
    <w:p>
      <w:r>
        <w:t>作者：鲁鹏程编著；芋头绘</w:t>
      </w:r>
    </w:p>
    <w:p>
      <w:r>
        <w:t>出版社：北京:海豚出版社,2020.01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妈妈有智慧  孩子才优秀 评论地址：https://www.jiaokey.com/book/detail/14701312.html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