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近代民营出版机构的英语函授教育  以“商务、中华、开明”函授学校为个案  1915年-1946年版</w:t>
      </w:r>
    </w:p>
    <w:p>
      <w:r>
        <w:rPr>
          <w:rFonts w:ascii="宋体" w:hAnsi="宋体" w:eastAsia="宋体"/>
          <w:sz w:val="24"/>
        </w:rPr>
        <w:t>丁伟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近代民营出版机构的英语函授教育  以“商务、中华、开明”函授学校为个案  1915年-1946年版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本书出售、求购地址：https://www.jiaokey.com/book/detail/14701310.html</w:t>
      </w:r>
    </w:p>
    <w:p>
      <w:r>
        <w:t>更多相关图书推荐：https://www.jiaokey.com</w:t>
      </w:r>
    </w:p>
    <w:p>
      <w:r>
        <w:t>丁伟 其他作品：https://www.jiaokey.com/tag/丁伟.html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关键词搜索：https://www.jiaokey.com/tag/近代民营出版机构的英语函授教育  以“商务、中华、开明”函授学校为个案  1915年-1946年版.html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