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书名：孩子，你要为自己读书</w:t>
      </w:r>
    </w:p>
    <w:p>
      <w:r>
        <w:t>作者：沈念著</w:t>
      </w:r>
    </w:p>
    <w:p>
      <w:r>
        <w:t>出版社：北京:中国友谊出版公司,2019.09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孩子，你要为自己读书 评论地址：https://www.jiaokey.com/book/detail/14701299.html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