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书名：小提琴练习曲的艺术</w:t>
      </w:r>
    </w:p>
    <w:p>
      <w:r>
        <w:t>作者:竹岗责任编辑；劳黎译；（德国）扎哈尔·布朗</w:t>
      </w:r>
    </w:p>
    <w:p>
      <w:r>
        <w:t>出版社:北京:现代出版社,2019.10</w:t>
      </w:r>
    </w:p>
    <w:p>
      <w:r>
        <w:t>出版日期：</w:t>
      </w:r>
    </w:p>
    <w:p>
      <w:r>
        <w:t>总页数：60</w:t>
      </w:r>
    </w:p>
    <w:p>
      <w:r>
        <w:t>更多请访问教客网:www.jiaokey.com</w:t>
      </w:r>
    </w:p>
    <w:p>
      <w:r>
        <w:t>小提琴练习曲的艺术评论地址：https://www.jiaokey.com/book/detail/14701295.html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