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Phoenix English凤凰英语分级阅读  第三级  第4辑</w:t>
      </w:r>
    </w:p>
    <w:p>
      <w:r>
        <w:rPr>
          <w:rFonts w:ascii="宋体" w:hAnsi="宋体" w:eastAsia="宋体"/>
          <w:sz w:val="24"/>
        </w:rPr>
        <w:t>江苏凤凰科学技术出版社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1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Phoenix English凤凰英语分级阅读  第三级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本书出售、求购地址：https://www.jiaokey.com/book/detail/14701278.html</w:t>
      </w:r>
    </w:p>
    <w:p>
      <w:r>
        <w:t>更多相关图书推荐：https://www.jiaokey.com</w:t>
      </w:r>
    </w:p>
    <w:p>
      <w:r>
        <w:t>江苏凤凰科学技术出版社 其他作品：https://www.jiaokey.com/tag/江苏凤凰科学技术出版社.html</w:t>
      </w:r>
    </w:p>
    <w:p>
      <w:r>
        <w:t>江苏凤凰科学技术出版社,2019.02 出版图书：https://www.jiaokey.com/tag/江苏凤凰科学技术出版社,2019.02.html</w:t>
      </w:r>
    </w:p>
    <w:p>
      <w:r>
        <w:t>关键词搜索：https://www.jiaokey.com/tag/英语-阅读教学-中小学-教学参考资料.html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