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塑造趣味  晚明以西湖为中心的文人艺术生活研究</w:t>
      </w:r>
    </w:p>
    <w:p>
      <w:r>
        <w:rPr>
          <w:rFonts w:ascii="宋体" w:hAnsi="宋体" w:eastAsia="宋体"/>
          <w:sz w:val="24"/>
        </w:rPr>
        <w:t>李晓愚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塑造趣味  晚明以西湖为中心的文人艺术生活研究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本书出售、求购地址：https://www.jiaokey.com/book/detail/14701260.html</w:t>
      </w:r>
    </w:p>
    <w:p>
      <w:r>
        <w:t>更多相关图书推荐：https://www.jiaokey.com</w:t>
      </w:r>
    </w:p>
    <w:p>
      <w:r>
        <w:t>李晓愚 其他作品：https://www.jiaokey.com/tag/李晓愚.html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关键词搜索：https://www.jiaokey.com/tag/塑造趣味  晚明以西湖为中心的文人艺术生活研究.html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