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书名：铁琴铜剑楼藏扇</w:t>
      </w:r>
    </w:p>
    <w:p>
      <w:r>
        <w:t>作者：辽宁美术出版社</w:t>
      </w:r>
    </w:p>
    <w:p>
      <w:r>
        <w:t>出版社：沈阳:辽宁美术出版社,2018.08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铁琴铜剑楼藏扇 评论地址：https://www.jiaokey.com/book/detail/14701219.html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