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书名：江汉八家  贺飞白卷</w:t>
      </w:r>
    </w:p>
    <w:p>
      <w:r>
        <w:t>作者：张良成主编</w:t>
      </w:r>
    </w:p>
    <w:p>
      <w:r>
        <w:t>出版社：武汉:湖北美术出版社,2018.10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江汉八家  贺飞白卷 评论地址：https://www.jiaokey.com/book/detail/14701210.html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