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书名：华夏古昔文明漫步  秦汉雄风  雄风振彩的历史画卷</w:t>
      </w:r>
    </w:p>
    <w:p>
      <w:r>
        <w:t>作者：周天游</w:t>
      </w:r>
    </w:p>
    <w:p>
      <w:r>
        <w:t>出版社：杭州:浙江人民美术出版社,2018.03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华夏古昔文明漫步  秦汉雄风  雄风振彩的历史画卷 评论地址：https://www.jiaokey.com/book/detail/14701191.html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