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  惊艳·许婚·悔婚·琴心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  惊艳·许婚·悔婚·琴心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本书出售、求购地址：https://www.jiaokey.com/book/detail/14701174.html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关键词搜索：https://www.jiaokey.com/tag/红娘  惊艳·许婚·悔婚·琴心.html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