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  传柬·逾墙·佳期·拷红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  传柬·逾墙·佳期·拷红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本书出售、求购地址：https://www.jiaokey.com/book/detail/14701173.html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关键词搜索：https://www.jiaokey.com/tag/红娘  传柬·逾墙·佳期·拷红.html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