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书名：用中国剪纸讲世界的故事  空花</w:t>
      </w:r>
    </w:p>
    <w:p>
      <w:r>
        <w:t>作者：乔晓光著</w:t>
      </w:r>
    </w:p>
    <w:p>
      <w:r>
        <w:t>出版社：青岛:青岛出版社,2017.10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用中国剪纸讲世界的故事  空花 评论地址：https://www.jiaokey.com/book/detail/14701151.html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