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书名：中国当代工艺美术双年展作品集  2014  北京  下</w:t>
      </w:r>
    </w:p>
    <w:p>
      <w:r>
        <w:t>作者：高显莉主编</w:t>
      </w:r>
    </w:p>
    <w:p>
      <w:r>
        <w:t>出版社：北京时代华文书局,2018.01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中国当代工艺美术双年展作品集  2014  北京  下 评论地址：https://www.jiaokey.com/book/detail/14701148.html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