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沉箱记  四幕史剧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沉箱记  四幕史剧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本书出售、求购地址：https://www.jiaokey.com/book/detail/14701099.html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关键词搜索：https://www.jiaokey.com/tag/沉箱记  四幕史剧.html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