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高尔基论文集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本书出售、求购地址：https://www.jiaokey.com/book/detail/14701072.html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关键词搜索：https://www.jiaokey.com/tag/高尔基论文集.html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