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十八编  第6册  古典小说品论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十八编  第6册  古典小说品论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本书出售、求购地址：https://www.jiaokey.com/book/detail/14701043.html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关键词搜索：https://www.jiaokey.com/tag/古典文学研究辑刊  十八编  第6册  古典小说品论.html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