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第25册  人间天地七月情  元明清时期牛郎织女文学的传承与嬗变</w:t>
      </w:r>
    </w:p>
    <w:p>
      <w:r>
        <w:rPr>
          <w:rFonts w:ascii="宋体" w:hAnsi="宋体" w:eastAsia="宋体"/>
          <w:sz w:val="24"/>
        </w:rPr>
        <w:t>周玉娴著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第25册  人间天地七月情  元明清时期牛郎织女文学的传承与嬗变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本书出售、求购地址：https://www.jiaokey.com/book/detail/14701037.html</w:t>
      </w:r>
    </w:p>
    <w:p>
      <w:r>
        <w:t>更多相关图书推荐：https://www.jiaokey.com</w:t>
      </w:r>
    </w:p>
    <w:p>
      <w:r>
        <w:t>周玉娴著 其他作品：https://www.jiaokey.com/tag/周玉娴著.html</w:t>
      </w:r>
    </w:p>
    <w:p>
      <w:r>
        <w:t>关键词搜索：https://www.jiaokey.com/tag/古典文学研究辑刊  十七编  第25册  人间天地七月情  元明清时期牛郎织女文学的传承与嬗变.html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