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十九编  第7册  陈衍诗学研究  兼论晚清同光体  上</w:t>
      </w:r>
    </w:p>
    <w:p>
      <w:r>
        <w:rPr>
          <w:rFonts w:ascii="宋体" w:hAnsi="宋体" w:eastAsia="宋体"/>
          <w:sz w:val="24"/>
        </w:rPr>
        <w:t>吴珊珊著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十九编  第7册  陈衍诗学研究  兼论晚清同光体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吴珊珊著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本书出售、求购地址：https://www.jiaokey.com/book/detail/14700938.html</w:t>
      </w:r>
    </w:p>
    <w:p>
      <w:r>
        <w:t>更多相关图书推荐：https://www.jiaokey.com</w:t>
      </w:r>
    </w:p>
    <w:p>
      <w:r>
        <w:t>吴珊珊著 其他作品：https://www.jiaokey.com/tag/吴珊珊著.html</w:t>
      </w:r>
    </w:p>
    <w:p>
      <w:r>
        <w:t>关键词搜索：https://www.jiaokey.com/tag/古典诗歌研究汇刊  十九编  第7册  陈衍诗学研究  兼论晚清同光体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