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十六编  第11册  杨万里七绝研究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十六编  第11册  杨万里七绝研究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本书出售、求购地址：https://www.jiaokey.com/book/detail/14700906.html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关键词搜索：https://www.jiaokey.com/tag/古典诗歌研究汇刊  十六编  第11册  杨万里七绝研究.html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