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十编  第12册  复调与对位  《郭沫若全集》集外文研究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十编  第12册  复调与对位  《郭沫若全集》集外文研究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本书出售、求购地址：https://www.jiaokey.com/book/detail/14700893.html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关键词搜索：https://www.jiaokey.com/tag/民国文化与文学研究文丛  十编  第12册  复调与对位  《郭沫若全集》集外文研究.html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