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第9册  20世纪中国《论语》学论要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第9册  20世纪中国《论语》学论要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本书出售、求购地址：https://www.jiaokey.com/book/detail/14700800.html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关键词搜索：https://www.jiaokey.com/tag/古典文献研究辑刊  二七编  第9册  20世纪中国《论语》学论要.html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