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书名：古典文献研究辑刊  二四编  第10册  先唐杂传地记辑校  第五册  杂传辑校甲编</w:t>
      </w:r>
    </w:p>
    <w:p>
      <w:r>
        <w:t>作者：王琳著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古典文献研究辑刊  二四编  第10册  先唐杂传地记辑校  第五册  杂传辑校甲编 评论地址：https://www.jiaokey.com/book/detail/14700746.html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