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二二编  第14册  清代散见戏曲史料汇编  方志卷·初编  下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二二编  第14册  清代散见戏曲史料汇编  方志卷·初编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本书出售、求购地址：https://www.jiaokey.com/book/detail/14700722.html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二二编  第14册  清代散见戏曲史料汇编  方志卷·初编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