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书名：古典文献研究辑刊  二四编  第23册  近古文学丛考</w:t>
      </w:r>
    </w:p>
    <w:p>
      <w:r>
        <w:t>作者：赵华著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古典文献研究辑刊  二四编  第23册  近古文学丛考 评论地址：https://www.jiaokey.com/book/detail/14700719.html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