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第19册  唐御史台职官编年汇考  晚唐卷</w:t>
      </w:r>
    </w:p>
    <w:p>
      <w:r>
        <w:t>作者：霍志军著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第19册  唐御史台职官编年汇考  晚唐卷 评论地址：https://www.jiaokey.com/book/detail/14700715.html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