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云水襟怀  吕凤子“中国画法研究”出版50周年纪念集</w:t>
      </w:r>
    </w:p>
    <w:p>
      <w:r>
        <w:rPr>
          <w:rFonts w:ascii="宋体" w:hAnsi="宋体" w:eastAsia="宋体"/>
          <w:sz w:val="24"/>
        </w:rPr>
        <w:t>吕奇，吕存主编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云水襟怀  吕凤子“中国画法研究”出版50周年纪念集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吕奇，吕存主编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本书出售、求购地址：https://www.jiaokey.com/book/detail/14700702.html</w:t>
      </w:r>
    </w:p>
    <w:p>
      <w:r>
        <w:t>更多相关图书推荐：https://www.jiaokey.com</w:t>
      </w:r>
    </w:p>
    <w:p>
      <w:r>
        <w:t>吕奇，吕存主编 其他作品：https://www.jiaokey.com/tag/吕奇，吕存主编.html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关键词搜索：https://www.jiaokey.com/tag/云水襟怀  吕凤子“中国画法研究”出版50周年纪念集.html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