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走近吕凤子  吕凤子教育思想研究论文集  1</w:t>
      </w:r>
    </w:p>
    <w:p>
      <w:r>
        <w:rPr>
          <w:rFonts w:ascii="宋体" w:hAnsi="宋体" w:eastAsia="宋体"/>
          <w:sz w:val="24"/>
        </w:rPr>
        <w:t>镇江高专吕凤子研究所编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走近吕凤子  吕凤子教育思想研究论文集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镇江高专吕凤子研究所编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本书出售、求购地址：https://www.jiaokey.com/book/detail/14700686.html</w:t>
      </w:r>
    </w:p>
    <w:p>
      <w:r>
        <w:t>更多相关图书推荐：https://www.jiaokey.com</w:t>
      </w:r>
    </w:p>
    <w:p>
      <w:r>
        <w:t>镇江高专吕凤子研究所编 其他作品：https://www.jiaokey.com/tag/镇江高专吕凤子研究所编.html</w:t>
      </w:r>
    </w:p>
    <w:p>
      <w:r>
        <w:t>关键词搜索：https://www.jiaokey.com/tag/走近吕凤子  吕凤子教育思想研究论文集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