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书名：封建制与商周早期国家管理模式研究</w:t>
      </w:r>
    </w:p>
    <w:p>
      <w:r>
        <w:t>作者：谢乃和著</w:t>
      </w:r>
    </w:p>
    <w:p>
      <w:r>
        <w:t>出版社：哈尔滨:黑龙江人民出版社,2017.12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封建制与商周早期国家管理模式研究 评论地址：https://www.jiaokey.com/book/detail/14700675.html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