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水运工程试验检测仪器设备检定  校准指导手册</w:t>
      </w:r>
    </w:p>
    <w:p>
      <w:r>
        <w:rPr>
          <w:rFonts w:ascii="宋体" w:hAnsi="宋体" w:eastAsia="宋体"/>
          <w:sz w:val="24"/>
        </w:rPr>
        <w:t>交通运输部天津水运工程科学研究所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水运工程试验检测仪器设备检定  校准指导手册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交通运输部天津水运工程科学研究所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本书出售、求购地址：https://www.jiaokey.com/book/detail/14700652.html</w:t>
      </w:r>
    </w:p>
    <w:p>
      <w:r>
        <w:t>更多相关图书推荐：https://www.jiaokey.com</w:t>
      </w:r>
    </w:p>
    <w:p>
      <w:r>
        <w:t>交通运输部天津水运工程科学研究所 其他作品：https://www.jiaokey.com/tag/交通运输部天津水运工程科学研究所.html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关键词搜索：https://www.jiaokey.com/tag/水运工程试验检测仪器设备检定  校准指导手册.html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