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书名：异想集  中国古代神怪异兽插画集</w:t>
      </w:r>
    </w:p>
    <w:p>
      <w:r>
        <w:t>作者：天闻角川著</w:t>
      </w:r>
    </w:p>
    <w:p>
      <w:r>
        <w:t>出版社：长沙:湖南美术出版社,2017.10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异想集  中国古代神怪异兽插画集 评论地址：https://www.jiaokey.com/book/detail/14700646.html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