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书名：画策  速写</w:t>
      </w:r>
    </w:p>
    <w:p>
      <w:r>
        <w:t>作者：郑华伟，李家友</w:t>
      </w:r>
    </w:p>
    <w:p>
      <w:r>
        <w:t>出版社：重庆:重庆出版社,2017.11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画策  速写 评论地址：https://www.jiaokey.com/book/detail/14700630.html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