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中国电影艺术家传记丛书  大师小传  长影时代人物谱</w:t>
      </w:r>
    </w:p>
    <w:p>
      <w:r>
        <w:rPr>
          <w:rFonts w:ascii="宋体" w:hAnsi="宋体" w:eastAsia="宋体"/>
          <w:sz w:val="24"/>
        </w:rPr>
        <w:t>王霆钧，王乙涵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中国电影艺术家传记丛书  大师小传  长影时代人物谱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王霆钧，王乙涵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本书出售、求购地址：https://www.jiaokey.com/book/detail/14700612.html</w:t>
      </w:r>
    </w:p>
    <w:p>
      <w:r>
        <w:t>更多相关图书推荐：https://www.jiaokey.com</w:t>
      </w:r>
    </w:p>
    <w:p>
      <w:r>
        <w:t>王霆钧，王乙涵 其他作品：https://www.jiaokey.com/tag/王霆钧，王乙涵.html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关键词搜索：https://www.jiaokey.com/tag/中国电影艺术家传记丛书  大师小传  长影时代人物谱.html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