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2016法律出版社  国家司法考试一本通  试卷四高分突破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2016法律出版社  国家司法考试一本通  试卷四高分突破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本书出售、求购地址：https://www.jiaokey.com/book/detail/14700579.html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关键词搜索：https://www.jiaokey.com/tag/2016法律出版社  国家司法考试一本通  试卷四高分突破.html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