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户外教室  学校花园手册</w:t>
      </w:r>
    </w:p>
    <w:p>
      <w:r>
        <w:rPr>
          <w:rFonts w:ascii="宋体" w:hAnsi="宋体" w:eastAsia="宋体"/>
          <w:sz w:val="24"/>
        </w:rPr>
        <w:t>（澳）Carolyn Nuttall（卡罗琳纳托尔），Janet Mill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户外教室  学校花园手册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（澳）Carolyn Nuttall（卡罗琳纳托尔），Janet Mill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本书出售、求购地址：https://www.jiaokey.com/book/detail/14700536.html</w:t>
      </w:r>
    </w:p>
    <w:p>
      <w:r>
        <w:t>更多相关图书推荐：https://www.jiaokey.com</w:t>
      </w:r>
    </w:p>
    <w:p>
      <w:r>
        <w:t>（澳）Carolyn Nuttall（卡罗琳纳托尔），Janet Mill 其他作品：https://www.jiaokey.com/tag/（澳）Carolyn Nuttall（卡罗琳纳托尔），Janet Mill.html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关键词搜索：https://www.jiaokey.com/tag/户外教室  学校花园手册.html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