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书名：高尔基传</w:t>
      </w:r>
    </w:p>
    <w:p>
      <w:r>
        <w:t>作者：（苏）格鲁兹杰夫著；力冈译</w:t>
      </w:r>
    </w:p>
    <w:p>
      <w:r>
        <w:t>出版社：安徽师范大学出版社,2018.01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高尔基传 评论地址：https://www.jiaokey.com/book/detail/14700502.html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