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书名：你一定爱读的极简世界史</w:t>
      </w:r>
    </w:p>
    <w:p>
      <w:r>
        <w:t>作者：翰墨</w:t>
      </w:r>
    </w:p>
    <w:p>
      <w:r>
        <w:t>出版社：北京:民主与建设出版社,2018.10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你一定爱读的极简世界史 评论地址：https://www.jiaokey.com/book/detail/14700490.html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