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中国如何治理  通向国家治理现代化的道路  英文</w:t>
      </w:r>
    </w:p>
    <w:p>
      <w:r>
        <w:rPr>
          <w:rFonts w:ascii="宋体" w:hAnsi="宋体" w:eastAsia="宋体"/>
          <w:sz w:val="24"/>
        </w:rPr>
        <w:t>俞可平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中国如何治理  通向国家治理现代化的道路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本书出售、求购地址：https://www.jiaokey.com/book/detail/14700478.html</w:t>
      </w:r>
    </w:p>
    <w:p>
      <w:r>
        <w:t>更多相关图书推荐：https://www.jiaokey.com</w:t>
      </w:r>
    </w:p>
    <w:p>
      <w:r>
        <w:t>俞可平 其他作品：https://www.jiaokey.com/tag/俞可平.html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关键词搜索：https://www.jiaokey.com/tag/中国如何治理  通向国家治理现代化的道路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