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2013万国学校考前冲刺  卷一突破100分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2013万国学校考前冲刺  卷一突破100分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本书出售、求购地址：https://www.jiaokey.com/book/detail/14700456.html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关键词搜索：https://www.jiaokey.com/tag/2013万国学校考前冲刺  卷一突破100分.html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