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书名：幽默骑士  马克·吐温自传  部编教材名家自传</w:t>
      </w:r>
    </w:p>
    <w:p>
      <w:r>
        <w:t>作者：（美）马克·&lt;font color=Red&gt;吐&lt;/font&gt;温</w:t>
      </w:r>
    </w:p>
    <w:p>
      <w:r>
        <w:t>出版社：南京:江苏文艺出版社,2019.01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幽默骑士  马克·吐温自传  部编教材名家自传 评论地址：https://www.jiaokey.com/book/detail/14700453.html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