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国内外能效政策法规标准指南</w:t>
      </w:r>
    </w:p>
    <w:p>
      <w:r>
        <w:rPr>
          <w:rFonts w:ascii="宋体" w:hAnsi="宋体" w:eastAsia="宋体"/>
          <w:sz w:val="24"/>
        </w:rPr>
        <w:t>朱秋明，刘世远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国内外能效政策法规标准指南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朱秋明，刘世远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本书出售、求购地址：https://www.jiaokey.com/book/detail/14700443.html</w:t>
      </w:r>
    </w:p>
    <w:p>
      <w:r>
        <w:t>更多相关图书推荐：https://www.jiaokey.com</w:t>
      </w:r>
    </w:p>
    <w:p>
      <w:r>
        <w:t>朱秋明，刘世远 其他作品：https://www.jiaokey.com/tag/朱秋明，刘世远.html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关键词搜索：https://www.jiaokey.com/tag/国内外能效政策法规标准指南.html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