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书名：陪京首善  晚明南京的城市生活与都市性研究</w:t>
      </w:r>
    </w:p>
    <w:p>
      <w:r>
        <w:t>作者：罗晓翔著</w:t>
      </w:r>
    </w:p>
    <w:p>
      <w:r>
        <w:t>出版社：南京:凤凰出版社,2018.12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陪京首善  晚明南京的城市生活与都市性研究 评论地址：https://www.jiaokey.com/book/detail/14700433.html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