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探访“小矮人”世界  兰州重离子加速器</w:t>
      </w:r>
    </w:p>
    <w:p>
      <w:r>
        <w:rPr>
          <w:rFonts w:ascii="宋体" w:hAnsi="宋体" w:eastAsia="宋体"/>
          <w:sz w:val="24"/>
        </w:rPr>
        <w:t>靳根明，肖国青主编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探访“小矮人”世界  兰州重离子加速器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靳根明，肖国青主编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本书出售、求购地址：https://www.jiaokey.com/book/detail/14700419.html</w:t>
      </w:r>
    </w:p>
    <w:p>
      <w:r>
        <w:t>更多相关图书推荐：https://www.jiaokey.com</w:t>
      </w:r>
    </w:p>
    <w:p>
      <w:r>
        <w:t>靳根明，肖国青主编 其他作品：https://www.jiaokey.com/tag/靳根明，肖国青主编.html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关键词搜索：https://www.jiaokey.com/tag/探访“小矮人”世界  兰州重离子加速器.html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