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城市第一代独生子女家庭亲子财富流转</w:t>
      </w:r>
    </w:p>
    <w:p>
      <w:r>
        <w:rPr>
          <w:rFonts w:ascii="宋体" w:hAnsi="宋体" w:eastAsia="宋体"/>
          <w:sz w:val="24"/>
        </w:rPr>
        <w:t>伍海霞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城市第一代独生子女家庭亲子财富流转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本书出售、求购地址：https://www.jiaokey.com/book/detail/14700413.html</w:t>
      </w:r>
    </w:p>
    <w:p>
      <w:r>
        <w:t>更多相关图书推荐：https://www.jiaokey.com</w:t>
      </w:r>
    </w:p>
    <w:p>
      <w:r>
        <w:t>伍海霞 其他作品：https://www.jiaokey.com/tag/伍海霞.html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关键词搜索：https://www.jiaokey.com/tag/城市第一代独生子女家庭亲子财富流转.html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