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育人成才镜鉴  中外名人教育治学故事大观</w:t>
      </w:r>
    </w:p>
    <w:p>
      <w:r>
        <w:rPr>
          <w:rFonts w:ascii="宋体" w:hAnsi="宋体" w:eastAsia="宋体"/>
          <w:sz w:val="24"/>
        </w:rPr>
        <w:t>孙宜君著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育人成才镜鉴  中外名人教育治学故事大观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本书出售、求购地址：https://www.jiaokey.com/book/detail/14700378.html</w:t>
      </w:r>
    </w:p>
    <w:p>
      <w:r>
        <w:t>更多相关图书推荐：https://www.jiaokey.com</w:t>
      </w:r>
    </w:p>
    <w:p>
      <w:r>
        <w:t>孙宜君著 其他作品：https://www.jiaokey.com/tag/孙宜君著.html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关键词搜索：https://www.jiaokey.com/tag/育人成才镜鉴  中外名人教育治学故事大观.html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