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大气环境物理模拟  边界层大气探测与实验模拟之一</w:t>
      </w:r>
    </w:p>
    <w:p>
      <w:r>
        <w:rPr>
          <w:rFonts w:ascii="宋体" w:hAnsi="宋体" w:eastAsia="宋体"/>
          <w:sz w:val="24"/>
        </w:rPr>
        <w:t>蒋维楣，吴小鸣，周朝辅编著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大气环境物理模拟  边界层大气探测与实验模拟之一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蒋维楣，吴小鸣，周朝辅编著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本书出售、求购地址：https://www.jiaokey.com/book/detail/14700341.html</w:t>
      </w:r>
    </w:p>
    <w:p>
      <w:r>
        <w:t>更多相关图书推荐：https://www.jiaokey.com</w:t>
      </w:r>
    </w:p>
    <w:p>
      <w:r>
        <w:t>蒋维楣，吴小鸣，周朝辅编著 其他作品：https://www.jiaokey.com/tag/蒋维楣，吴小鸣，周朝辅编著.html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关键词搜索：https://www.jiaokey.com/tag/大气环境物理模拟  边界层大气探测与实验模拟之一.html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